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63AE" w14:textId="3CB3FBC6" w:rsidR="00276104" w:rsidRPr="00A85005" w:rsidRDefault="00265381">
      <w:pPr>
        <w:pStyle w:val="Nagwek1"/>
        <w:rPr>
          <w:lang w:val="pl-PL"/>
        </w:rPr>
      </w:pPr>
      <w:r w:rsidRPr="00793F09">
        <w:rPr>
          <w:color w:val="0F243E" w:themeColor="text2" w:themeShade="80"/>
          <w:lang w:val="pl-PL"/>
        </w:rPr>
        <w:t>Sprawozdanie z działalności Studenckiego Koła Naukowego Wydziału Medycznego</w:t>
      </w:r>
      <w:r w:rsidR="00A85005" w:rsidRPr="00793F09">
        <w:rPr>
          <w:color w:val="0F243E" w:themeColor="text2" w:themeShade="80"/>
          <w:lang w:val="pl-PL"/>
        </w:rPr>
        <w:t xml:space="preserve"> Uczelni Łazarskiego</w:t>
      </w:r>
    </w:p>
    <w:p w14:paraId="30C3E456" w14:textId="77777777" w:rsidR="00A85005" w:rsidRPr="00A85005" w:rsidRDefault="00A85005" w:rsidP="00A85005">
      <w:pPr>
        <w:rPr>
          <w:lang w:val="pl-PL"/>
        </w:rPr>
      </w:pPr>
    </w:p>
    <w:p w14:paraId="34C5EB65" w14:textId="38CA9DE0" w:rsidR="00276104" w:rsidRDefault="00265381">
      <w:pPr>
        <w:rPr>
          <w:lang w:val="pl-PL"/>
        </w:rPr>
      </w:pPr>
      <w:r w:rsidRPr="00A85005">
        <w:rPr>
          <w:lang w:val="pl-PL"/>
        </w:rPr>
        <w:t xml:space="preserve">Nazwa </w:t>
      </w:r>
      <w:proofErr w:type="gramStart"/>
      <w:r w:rsidR="000F6670">
        <w:rPr>
          <w:lang w:val="pl-PL"/>
        </w:rPr>
        <w:t>K</w:t>
      </w:r>
      <w:r w:rsidR="000F6670" w:rsidRPr="00A85005">
        <w:rPr>
          <w:lang w:val="pl-PL"/>
        </w:rPr>
        <w:t>oła:</w:t>
      </w:r>
      <w:r w:rsidR="00A85005">
        <w:rPr>
          <w:lang w:val="pl-PL"/>
        </w:rPr>
        <w:t>…</w:t>
      </w:r>
      <w:proofErr w:type="gramEnd"/>
      <w:r w:rsidR="00A85005">
        <w:rPr>
          <w:lang w:val="pl-PL"/>
        </w:rPr>
        <w:t>…………………………………………………………………………………………………</w:t>
      </w:r>
    </w:p>
    <w:p w14:paraId="048D528F" w14:textId="77777777" w:rsidR="00A85005" w:rsidRPr="00A85005" w:rsidRDefault="00A85005">
      <w:pPr>
        <w:rPr>
          <w:lang w:val="pl-PL"/>
        </w:rPr>
      </w:pPr>
    </w:p>
    <w:p w14:paraId="27E44BB9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t>Wydział: Wydział Medyczny</w:t>
      </w:r>
    </w:p>
    <w:p w14:paraId="4C57D15C" w14:textId="6C276E63" w:rsidR="00A85005" w:rsidRPr="00A85005" w:rsidRDefault="00265381">
      <w:pPr>
        <w:rPr>
          <w:lang w:val="pl-PL"/>
        </w:rPr>
      </w:pPr>
      <w:r w:rsidRPr="00A85005">
        <w:rPr>
          <w:lang w:val="pl-PL"/>
        </w:rPr>
        <w:t>Uczelnia:</w:t>
      </w:r>
      <w:r w:rsidR="00A85005">
        <w:rPr>
          <w:lang w:val="pl-PL"/>
        </w:rPr>
        <w:t xml:space="preserve"> Uczelnia Łazarskiego</w:t>
      </w:r>
    </w:p>
    <w:p w14:paraId="4E228BBA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t>Okres sprawozdawczy:</w:t>
      </w:r>
    </w:p>
    <w:p w14:paraId="1E572AA0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t>Opiekun naukowy:</w:t>
      </w:r>
    </w:p>
    <w:p w14:paraId="110AFD9E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t>Przewodniczący koła:</w:t>
      </w:r>
    </w:p>
    <w:p w14:paraId="6DB0406E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t>Adres e-mail koła:</w:t>
      </w:r>
    </w:p>
    <w:p w14:paraId="1DA4B858" w14:textId="77777777" w:rsidR="00276104" w:rsidRPr="000972F7" w:rsidRDefault="00265381">
      <w:pPr>
        <w:pStyle w:val="Nagwek2"/>
        <w:rPr>
          <w:color w:val="244061" w:themeColor="accent1" w:themeShade="80"/>
          <w:lang w:val="pl-PL"/>
        </w:rPr>
      </w:pPr>
      <w:r w:rsidRPr="000972F7">
        <w:rPr>
          <w:color w:val="244061" w:themeColor="accent1" w:themeShade="80"/>
          <w:lang w:val="pl-PL"/>
        </w:rPr>
        <w:t>1. Informacje ogólne o Kole</w:t>
      </w:r>
    </w:p>
    <w:p w14:paraId="7866336C" w14:textId="3131037C" w:rsidR="00276104" w:rsidRPr="00A85005" w:rsidRDefault="00265381">
      <w:pPr>
        <w:rPr>
          <w:lang w:val="pl-PL"/>
        </w:rPr>
      </w:pPr>
      <w:r w:rsidRPr="00A85005">
        <w:rPr>
          <w:lang w:val="pl-PL"/>
        </w:rPr>
        <w:br/>
        <w:t>Liczba członków koła: Ogółem: .........  Aktywnych: .........</w:t>
      </w:r>
      <w:r w:rsidR="00A85005">
        <w:rPr>
          <w:lang w:val="pl-PL"/>
        </w:rPr>
        <w:t xml:space="preserve"> (imię i nazwisko, nr albumu)</w:t>
      </w:r>
    </w:p>
    <w:p w14:paraId="03CFBE15" w14:textId="7C8E79BA" w:rsidR="00276104" w:rsidRPr="00A85005" w:rsidRDefault="00265381">
      <w:pPr>
        <w:rPr>
          <w:lang w:val="pl-PL"/>
        </w:rPr>
      </w:pPr>
      <w:r w:rsidRPr="00A85005">
        <w:rPr>
          <w:lang w:val="pl-PL"/>
        </w:rPr>
        <w:t>Zmiany organizacyjne w okresie sprawozdawczym</w:t>
      </w:r>
      <w:r w:rsidR="00A85005">
        <w:rPr>
          <w:lang w:val="pl-PL"/>
        </w:rPr>
        <w:t xml:space="preserve"> (jeśli były) ……………………………………….</w:t>
      </w:r>
    </w:p>
    <w:p w14:paraId="53BBEB3E" w14:textId="77777777" w:rsidR="00276104" w:rsidRPr="000972F7" w:rsidRDefault="00265381">
      <w:pPr>
        <w:pStyle w:val="Nagwek2"/>
        <w:rPr>
          <w:color w:val="244061" w:themeColor="accent1" w:themeShade="80"/>
          <w:lang w:val="pl-PL"/>
        </w:rPr>
      </w:pPr>
      <w:r w:rsidRPr="000972F7">
        <w:rPr>
          <w:color w:val="244061" w:themeColor="accent1" w:themeShade="80"/>
          <w:lang w:val="pl-PL"/>
        </w:rPr>
        <w:t>2. Spotkania i aktywność organizacyjna</w:t>
      </w:r>
    </w:p>
    <w:p w14:paraId="6B3C8B87" w14:textId="77777777" w:rsidR="00276104" w:rsidRPr="000972F7" w:rsidRDefault="00265381">
      <w:pPr>
        <w:pStyle w:val="Nagwek3"/>
        <w:rPr>
          <w:color w:val="244061" w:themeColor="accent1" w:themeShade="80"/>
          <w:lang w:val="pl-PL"/>
        </w:rPr>
      </w:pPr>
      <w:r w:rsidRPr="000972F7">
        <w:rPr>
          <w:color w:val="244061" w:themeColor="accent1" w:themeShade="80"/>
          <w:lang w:val="pl-PL"/>
        </w:rPr>
        <w:t>2.1. Regularne spotkania</w:t>
      </w:r>
    </w:p>
    <w:p w14:paraId="0CC1AA5D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t>Liczba spotkań: ..........</w:t>
      </w:r>
    </w:p>
    <w:p w14:paraId="7CB1700C" w14:textId="77777777" w:rsidR="00276104" w:rsidRDefault="00265381">
      <w:pPr>
        <w:rPr>
          <w:lang w:val="pl-PL"/>
        </w:rPr>
      </w:pPr>
      <w:r w:rsidRPr="00A85005">
        <w:rPr>
          <w:lang w:val="pl-PL"/>
        </w:rPr>
        <w:t>Terminy i tematy spotkań:</w:t>
      </w:r>
    </w:p>
    <w:p w14:paraId="4C104485" w14:textId="1E5E2FAB" w:rsidR="00A85005" w:rsidRDefault="00A85005">
      <w:pPr>
        <w:rPr>
          <w:lang w:val="pl-PL"/>
        </w:rPr>
      </w:pPr>
      <w:r>
        <w:rPr>
          <w:lang w:val="pl-PL"/>
        </w:rPr>
        <w:t>2.1.1. …………………………………………………………………………………….</w:t>
      </w:r>
    </w:p>
    <w:p w14:paraId="1E887966" w14:textId="64DC9FC1" w:rsidR="00A85005" w:rsidRDefault="00A85005">
      <w:pPr>
        <w:rPr>
          <w:lang w:val="pl-PL"/>
        </w:rPr>
      </w:pPr>
      <w:r>
        <w:rPr>
          <w:lang w:val="pl-PL"/>
        </w:rPr>
        <w:t>2.1.2. …………………………………………………………………………………….</w:t>
      </w:r>
    </w:p>
    <w:p w14:paraId="636545B6" w14:textId="58DC58A5" w:rsidR="00A85005" w:rsidRPr="00A85005" w:rsidRDefault="00A85005">
      <w:pPr>
        <w:rPr>
          <w:lang w:val="pl-PL"/>
        </w:rPr>
      </w:pPr>
      <w:r>
        <w:rPr>
          <w:lang w:val="pl-PL"/>
        </w:rPr>
        <w:t>2.1.3. …………………………………………………………………………………….</w:t>
      </w:r>
    </w:p>
    <w:p w14:paraId="3E247A64" w14:textId="43C01C9A" w:rsidR="00276104" w:rsidRPr="000972F7" w:rsidRDefault="00265381">
      <w:pPr>
        <w:pStyle w:val="Nagwek3"/>
        <w:rPr>
          <w:color w:val="244061" w:themeColor="accent1" w:themeShade="80"/>
          <w:lang w:val="pl-PL"/>
        </w:rPr>
      </w:pPr>
      <w:r w:rsidRPr="000972F7">
        <w:rPr>
          <w:color w:val="244061" w:themeColor="accent1" w:themeShade="80"/>
          <w:lang w:val="pl-PL"/>
        </w:rPr>
        <w:t>2.2. Walne zebranie członków</w:t>
      </w:r>
      <w:r w:rsidR="00A85005" w:rsidRPr="000972F7">
        <w:rPr>
          <w:color w:val="244061" w:themeColor="accent1" w:themeShade="80"/>
          <w:lang w:val="pl-PL"/>
        </w:rPr>
        <w:t xml:space="preserve"> (jeśli odbyło się)</w:t>
      </w:r>
    </w:p>
    <w:p w14:paraId="187815E3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t>Data:</w:t>
      </w:r>
    </w:p>
    <w:p w14:paraId="51EC6AD9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t>Zakres omawianych spraw:</w:t>
      </w:r>
    </w:p>
    <w:p w14:paraId="75CBE850" w14:textId="77777777" w:rsidR="00276104" w:rsidRPr="000972F7" w:rsidRDefault="00265381">
      <w:pPr>
        <w:pStyle w:val="Nagwek2"/>
        <w:rPr>
          <w:color w:val="244061" w:themeColor="accent1" w:themeShade="80"/>
          <w:lang w:val="pl-PL"/>
        </w:rPr>
      </w:pPr>
      <w:r w:rsidRPr="000972F7">
        <w:rPr>
          <w:color w:val="244061" w:themeColor="accent1" w:themeShade="80"/>
          <w:lang w:val="pl-PL"/>
        </w:rPr>
        <w:t>3. Działalność naukowa</w:t>
      </w:r>
    </w:p>
    <w:p w14:paraId="2A9C2AF7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t>Projekty badawcze realizowane przez koło:</w:t>
      </w:r>
    </w:p>
    <w:p w14:paraId="442920C5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lastRenderedPageBreak/>
        <w:t>1. Tytuł projektu, kierownik, opis, etap realizacji</w:t>
      </w:r>
    </w:p>
    <w:p w14:paraId="78DAF3A3" w14:textId="65C406FD" w:rsidR="00276104" w:rsidRPr="00A85005" w:rsidRDefault="00265381">
      <w:pPr>
        <w:rPr>
          <w:lang w:val="pl-PL"/>
        </w:rPr>
      </w:pPr>
      <w:r w:rsidRPr="00A85005">
        <w:rPr>
          <w:lang w:val="pl-PL"/>
        </w:rPr>
        <w:t>Publikacje, postery, prezentacje</w:t>
      </w:r>
      <w:r w:rsidR="00A85005">
        <w:rPr>
          <w:lang w:val="pl-PL"/>
        </w:rPr>
        <w:t xml:space="preserve"> w ramach projektu</w:t>
      </w:r>
      <w:r w:rsidRPr="00A85005">
        <w:rPr>
          <w:lang w:val="pl-PL"/>
        </w:rPr>
        <w:t>:</w:t>
      </w:r>
    </w:p>
    <w:p w14:paraId="02C1BEC3" w14:textId="0C1B738A" w:rsidR="00276104" w:rsidRPr="000972F7" w:rsidRDefault="00265381">
      <w:pPr>
        <w:pStyle w:val="Nagwek2"/>
        <w:rPr>
          <w:color w:val="244061" w:themeColor="accent1" w:themeShade="80"/>
          <w:lang w:val="pl-PL"/>
        </w:rPr>
      </w:pPr>
      <w:r w:rsidRPr="000972F7">
        <w:rPr>
          <w:color w:val="244061" w:themeColor="accent1" w:themeShade="80"/>
          <w:lang w:val="pl-PL"/>
        </w:rPr>
        <w:t>4. Konferencje, warsztaty, szkolenia</w:t>
      </w:r>
      <w:r w:rsidR="00A85005" w:rsidRPr="000972F7">
        <w:rPr>
          <w:color w:val="244061" w:themeColor="accent1" w:themeShade="80"/>
          <w:lang w:val="pl-PL"/>
        </w:rPr>
        <w:t xml:space="preserve"> organizowane przez Koło</w:t>
      </w:r>
    </w:p>
    <w:p w14:paraId="5DBFECC5" w14:textId="77777777" w:rsidR="00276104" w:rsidRDefault="00265381">
      <w:pPr>
        <w:rPr>
          <w:lang w:val="pl-PL"/>
        </w:rPr>
      </w:pPr>
      <w:r w:rsidRPr="00A85005">
        <w:rPr>
          <w:lang w:val="pl-PL"/>
        </w:rPr>
        <w:t>Nazwa wydarzenia, data, liczba uczestników, opis</w:t>
      </w:r>
    </w:p>
    <w:p w14:paraId="7BD14958" w14:textId="6F8D4FF3" w:rsidR="00A85005" w:rsidRPr="000972F7" w:rsidRDefault="000F6670">
      <w:pPr>
        <w:rPr>
          <w:rFonts w:asciiTheme="majorHAnsi" w:hAnsiTheme="majorHAnsi" w:cstheme="majorHAnsi"/>
          <w:b/>
          <w:bCs/>
          <w:color w:val="17365D" w:themeColor="text2" w:themeShade="BF"/>
          <w:sz w:val="26"/>
          <w:szCs w:val="26"/>
          <w:lang w:val="pl-PL"/>
        </w:rPr>
      </w:pPr>
      <w:r w:rsidRPr="000972F7">
        <w:rPr>
          <w:rFonts w:asciiTheme="majorHAnsi" w:hAnsiTheme="majorHAnsi" w:cstheme="majorHAnsi"/>
          <w:b/>
          <w:bCs/>
          <w:color w:val="17365D" w:themeColor="text2" w:themeShade="BF"/>
          <w:sz w:val="26"/>
          <w:szCs w:val="26"/>
          <w:lang w:val="pl-PL"/>
        </w:rPr>
        <w:t>5.</w:t>
      </w:r>
      <w:r w:rsidR="00A85005" w:rsidRPr="000972F7">
        <w:rPr>
          <w:rFonts w:asciiTheme="majorHAnsi" w:hAnsiTheme="majorHAnsi" w:cstheme="majorHAnsi"/>
          <w:b/>
          <w:bCs/>
          <w:color w:val="17365D" w:themeColor="text2" w:themeShade="BF"/>
          <w:sz w:val="26"/>
          <w:szCs w:val="26"/>
          <w:lang w:val="pl-PL"/>
        </w:rPr>
        <w:t xml:space="preserve"> Konferencje, warsztaty, szkolenia – uczestnictwo członków Koła</w:t>
      </w:r>
    </w:p>
    <w:p w14:paraId="40FDD25F" w14:textId="1CE2C08C" w:rsidR="00A85005" w:rsidRPr="00A85005" w:rsidRDefault="00A85005">
      <w:pPr>
        <w:rPr>
          <w:rFonts w:cstheme="majorHAnsi"/>
          <w:lang w:val="pl-PL"/>
        </w:rPr>
      </w:pPr>
      <w:r w:rsidRPr="00A85005">
        <w:rPr>
          <w:rFonts w:cstheme="majorHAnsi"/>
          <w:lang w:val="pl-PL"/>
        </w:rPr>
        <w:t>Nazwa wydarzenia, data, opis</w:t>
      </w:r>
    </w:p>
    <w:p w14:paraId="26EB28AC" w14:textId="757DF4F6" w:rsidR="00276104" w:rsidRPr="000972F7" w:rsidRDefault="00A85005">
      <w:pPr>
        <w:pStyle w:val="Nagwek2"/>
        <w:rPr>
          <w:color w:val="244061" w:themeColor="accent1" w:themeShade="80"/>
          <w:lang w:val="pl-PL"/>
        </w:rPr>
      </w:pPr>
      <w:r w:rsidRPr="000972F7">
        <w:rPr>
          <w:color w:val="244061" w:themeColor="accent1" w:themeShade="80"/>
          <w:lang w:val="pl-PL"/>
        </w:rPr>
        <w:t>6</w:t>
      </w:r>
      <w:r w:rsidR="00265381" w:rsidRPr="000972F7">
        <w:rPr>
          <w:color w:val="244061" w:themeColor="accent1" w:themeShade="80"/>
          <w:lang w:val="pl-PL"/>
        </w:rPr>
        <w:t>. Współpraca</w:t>
      </w:r>
    </w:p>
    <w:p w14:paraId="26841691" w14:textId="77777777" w:rsidR="00276104" w:rsidRDefault="00265381">
      <w:pPr>
        <w:rPr>
          <w:lang w:val="pl-PL"/>
        </w:rPr>
      </w:pPr>
      <w:r w:rsidRPr="00A85005">
        <w:rPr>
          <w:lang w:val="pl-PL"/>
        </w:rPr>
        <w:t>Współpraca wewnętrzna i zewnętrzna:</w:t>
      </w:r>
    </w:p>
    <w:p w14:paraId="6DF99BB4" w14:textId="0DA206CB" w:rsidR="0084478A" w:rsidRPr="000972F7" w:rsidRDefault="0084478A" w:rsidP="0084478A">
      <w:pPr>
        <w:pStyle w:val="Nagwek2"/>
        <w:rPr>
          <w:color w:val="244061" w:themeColor="accent1" w:themeShade="80"/>
          <w:lang w:val="pl-PL"/>
        </w:rPr>
      </w:pPr>
      <w:r w:rsidRPr="000972F7">
        <w:rPr>
          <w:color w:val="244061" w:themeColor="accent1" w:themeShade="80"/>
          <w:lang w:val="pl-PL"/>
        </w:rPr>
        <w:t>7. Propagowanie działalności Koła w mediach społecznościowych</w:t>
      </w:r>
    </w:p>
    <w:p w14:paraId="5D796BB3" w14:textId="3C8CF1A0" w:rsidR="0084478A" w:rsidRPr="00A85005" w:rsidRDefault="0084478A">
      <w:pPr>
        <w:rPr>
          <w:lang w:val="pl-PL"/>
        </w:rPr>
      </w:pPr>
    </w:p>
    <w:p w14:paraId="3462887A" w14:textId="2EE9DF44" w:rsidR="00276104" w:rsidRPr="000972F7" w:rsidRDefault="0084478A">
      <w:pPr>
        <w:pStyle w:val="Nagwek2"/>
        <w:rPr>
          <w:color w:val="244061" w:themeColor="accent1" w:themeShade="80"/>
          <w:lang w:val="pl-PL"/>
        </w:rPr>
      </w:pPr>
      <w:r w:rsidRPr="000972F7">
        <w:rPr>
          <w:color w:val="244061" w:themeColor="accent1" w:themeShade="80"/>
          <w:lang w:val="pl-PL"/>
        </w:rPr>
        <w:t>8</w:t>
      </w:r>
      <w:r w:rsidR="00265381" w:rsidRPr="000972F7">
        <w:rPr>
          <w:color w:val="244061" w:themeColor="accent1" w:themeShade="80"/>
          <w:lang w:val="pl-PL"/>
        </w:rPr>
        <w:t>. Plany rozwoju</w:t>
      </w:r>
    </w:p>
    <w:p w14:paraId="431A74F4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t>Cele, projekty, potrzeby:</w:t>
      </w:r>
    </w:p>
    <w:p w14:paraId="69059D2A" w14:textId="3C0ED863" w:rsidR="00276104" w:rsidRPr="000972F7" w:rsidRDefault="0084478A">
      <w:pPr>
        <w:pStyle w:val="Nagwek2"/>
        <w:rPr>
          <w:color w:val="244061" w:themeColor="accent1" w:themeShade="80"/>
          <w:lang w:val="pl-PL"/>
        </w:rPr>
      </w:pPr>
      <w:r w:rsidRPr="000972F7">
        <w:rPr>
          <w:color w:val="244061" w:themeColor="accent1" w:themeShade="80"/>
          <w:lang w:val="pl-PL"/>
        </w:rPr>
        <w:t>9</w:t>
      </w:r>
      <w:r w:rsidR="00265381" w:rsidRPr="000972F7">
        <w:rPr>
          <w:color w:val="244061" w:themeColor="accent1" w:themeShade="80"/>
          <w:lang w:val="pl-PL"/>
        </w:rPr>
        <w:t>. Podsumowanie</w:t>
      </w:r>
    </w:p>
    <w:p w14:paraId="176B3D03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t>Najważniejsze osiągnięcia:</w:t>
      </w:r>
    </w:p>
    <w:p w14:paraId="08104D06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br/>
        <w:t>Miejscowość, data:</w:t>
      </w:r>
    </w:p>
    <w:p w14:paraId="746783BE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t>Podpis Przewodniczącego Koła:</w:t>
      </w:r>
    </w:p>
    <w:p w14:paraId="42360270" w14:textId="77777777" w:rsidR="00276104" w:rsidRPr="00A85005" w:rsidRDefault="00265381">
      <w:pPr>
        <w:rPr>
          <w:lang w:val="pl-PL"/>
        </w:rPr>
      </w:pPr>
      <w:r w:rsidRPr="00A85005">
        <w:rPr>
          <w:lang w:val="pl-PL"/>
        </w:rPr>
        <w:t>Podpis Opiekuna Naukowego:</w:t>
      </w:r>
    </w:p>
    <w:sectPr w:rsidR="00276104" w:rsidRPr="00A850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8725114">
    <w:abstractNumId w:val="8"/>
  </w:num>
  <w:num w:numId="2" w16cid:durableId="5793511">
    <w:abstractNumId w:val="6"/>
  </w:num>
  <w:num w:numId="3" w16cid:durableId="69355225">
    <w:abstractNumId w:val="5"/>
  </w:num>
  <w:num w:numId="4" w16cid:durableId="612514168">
    <w:abstractNumId w:val="4"/>
  </w:num>
  <w:num w:numId="5" w16cid:durableId="288629635">
    <w:abstractNumId w:val="7"/>
  </w:num>
  <w:num w:numId="6" w16cid:durableId="629628725">
    <w:abstractNumId w:val="3"/>
  </w:num>
  <w:num w:numId="7" w16cid:durableId="746070744">
    <w:abstractNumId w:val="2"/>
  </w:num>
  <w:num w:numId="8" w16cid:durableId="1894392300">
    <w:abstractNumId w:val="1"/>
  </w:num>
  <w:num w:numId="9" w16cid:durableId="155080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2F7"/>
    <w:rsid w:val="000F6670"/>
    <w:rsid w:val="0015074B"/>
    <w:rsid w:val="00265381"/>
    <w:rsid w:val="00276104"/>
    <w:rsid w:val="0029639D"/>
    <w:rsid w:val="002D2F2A"/>
    <w:rsid w:val="00326F90"/>
    <w:rsid w:val="004657A4"/>
    <w:rsid w:val="006D26E4"/>
    <w:rsid w:val="00703539"/>
    <w:rsid w:val="00793F09"/>
    <w:rsid w:val="0084478A"/>
    <w:rsid w:val="0098441F"/>
    <w:rsid w:val="009E322C"/>
    <w:rsid w:val="00A85005"/>
    <w:rsid w:val="00AA1D8D"/>
    <w:rsid w:val="00B35E91"/>
    <w:rsid w:val="00B47730"/>
    <w:rsid w:val="00CB0664"/>
    <w:rsid w:val="00E33C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0685B"/>
  <w14:defaultImageDpi w14:val="300"/>
  <w15:docId w15:val="{BB414B1D-81FA-46A8-A11C-A43E6A0F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Krzywus</cp:lastModifiedBy>
  <cp:revision>6</cp:revision>
  <dcterms:created xsi:type="dcterms:W3CDTF">2026-02-25T14:51:00Z</dcterms:created>
  <dcterms:modified xsi:type="dcterms:W3CDTF">2026-03-10T14:47:00Z</dcterms:modified>
  <cp:category/>
</cp:coreProperties>
</file>